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both"/>
        <w:rPr>
          <w:sz w:val="22"/>
          <w:szCs w:val="22"/>
        </w:rPr>
      </w:pP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Д</w:t>
      </w:r>
      <w:r>
        <w:rPr>
          <w:rFonts w:ascii="Times New Roman" w:eastAsia="Times New Roman" w:hAnsi="Times New Roman" w:cs="Times New Roman"/>
          <w:sz w:val="22"/>
          <w:szCs w:val="22"/>
        </w:rPr>
        <w:t>ело № 5-</w:t>
      </w:r>
      <w:r>
        <w:rPr>
          <w:rFonts w:ascii="Times New Roman" w:eastAsia="Times New Roman" w:hAnsi="Times New Roman" w:cs="Times New Roman"/>
          <w:sz w:val="22"/>
          <w:szCs w:val="22"/>
        </w:rPr>
        <w:t>658</w:t>
      </w:r>
      <w:r>
        <w:rPr>
          <w:rFonts w:ascii="Times New Roman" w:eastAsia="Times New Roman" w:hAnsi="Times New Roman" w:cs="Times New Roman"/>
          <w:sz w:val="22"/>
          <w:szCs w:val="22"/>
        </w:rPr>
        <w:t>-</w:t>
      </w:r>
      <w:r>
        <w:rPr>
          <w:rFonts w:ascii="Times New Roman" w:eastAsia="Times New Roman" w:hAnsi="Times New Roman" w:cs="Times New Roman"/>
          <w:sz w:val="22"/>
          <w:szCs w:val="22"/>
        </w:rPr>
        <w:t>200</w:t>
      </w:r>
      <w:r>
        <w:rPr>
          <w:rFonts w:ascii="Times New Roman" w:eastAsia="Times New Roman" w:hAnsi="Times New Roman" w:cs="Times New Roman"/>
          <w:sz w:val="22"/>
          <w:szCs w:val="22"/>
        </w:rPr>
        <w:t>3</w:t>
      </w:r>
      <w:r>
        <w:rPr>
          <w:rFonts w:ascii="Times New Roman" w:eastAsia="Times New Roman" w:hAnsi="Times New Roman" w:cs="Times New Roman"/>
          <w:sz w:val="22"/>
          <w:szCs w:val="22"/>
        </w:rPr>
        <w:t>/20</w:t>
      </w:r>
      <w:r>
        <w:rPr>
          <w:rFonts w:ascii="Times New Roman" w:eastAsia="Times New Roman" w:hAnsi="Times New Roman" w:cs="Times New Roman"/>
          <w:sz w:val="22"/>
          <w:szCs w:val="22"/>
        </w:rPr>
        <w:t>2</w:t>
      </w:r>
      <w:r>
        <w:rPr>
          <w:rFonts w:ascii="Times New Roman" w:eastAsia="Times New Roman" w:hAnsi="Times New Roman" w:cs="Times New Roman"/>
          <w:sz w:val="22"/>
          <w:szCs w:val="22"/>
        </w:rPr>
        <w:t>4</w:t>
      </w:r>
    </w:p>
    <w:p>
      <w:pPr>
        <w:spacing w:before="0" w:after="0"/>
        <w:jc w:val="both"/>
        <w:rPr>
          <w:sz w:val="22"/>
          <w:szCs w:val="22"/>
        </w:rPr>
      </w:pPr>
    </w:p>
    <w:p>
      <w:pPr>
        <w:spacing w:before="0" w:after="0"/>
        <w:jc w:val="center"/>
        <w:rPr>
          <w:sz w:val="26"/>
          <w:szCs w:val="26"/>
        </w:rPr>
      </w:pPr>
      <w:r>
        <w:rPr>
          <w:rFonts w:ascii="Times New Roman" w:eastAsia="Times New Roman" w:hAnsi="Times New Roman" w:cs="Times New Roman"/>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10</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июля</w:t>
      </w:r>
      <w:r>
        <w:rPr>
          <w:rFonts w:ascii="Times New Roman" w:eastAsia="Times New Roman" w:hAnsi="Times New Roman" w:cs="Times New Roman"/>
          <w:sz w:val="26"/>
          <w:szCs w:val="26"/>
        </w:rPr>
        <w:t xml:space="preserve"> 2024</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 Нефтеюганск</w:t>
      </w:r>
      <w:r>
        <w:rPr>
          <w:rFonts w:ascii="Times New Roman" w:eastAsia="Times New Roman" w:hAnsi="Times New Roman" w:cs="Times New Roman"/>
          <w:sz w:val="26"/>
          <w:szCs w:val="26"/>
        </w:rPr>
        <w:t xml:space="preserve">     </w:t>
      </w:r>
    </w:p>
    <w:p>
      <w:pPr>
        <w:spacing w:before="0" w:after="0"/>
        <w:jc w:val="both"/>
        <w:rPr>
          <w:sz w:val="26"/>
          <w:szCs w:val="26"/>
        </w:rPr>
      </w:pP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Мировой судья судебного участка №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Нефтеюганского судебного района Ханты-Мансийского автономного округа – Югры </w:t>
      </w:r>
      <w:r>
        <w:rPr>
          <w:rFonts w:ascii="Times New Roman" w:eastAsia="Times New Roman" w:hAnsi="Times New Roman" w:cs="Times New Roman"/>
          <w:sz w:val="26"/>
          <w:szCs w:val="26"/>
        </w:rPr>
        <w:t>Агзямова</w:t>
      </w:r>
      <w:r>
        <w:rPr>
          <w:rFonts w:ascii="Times New Roman" w:eastAsia="Times New Roman" w:hAnsi="Times New Roman" w:cs="Times New Roman"/>
          <w:sz w:val="26"/>
          <w:szCs w:val="26"/>
        </w:rPr>
        <w:t xml:space="preserve"> Р.В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628309, ХМАО-Югра, г. Нефтеюганск, 1 мкр-н, дом 30</w:t>
      </w:r>
      <w:r>
        <w:rPr>
          <w:rFonts w:ascii="Times New Roman" w:eastAsia="Times New Roman" w:hAnsi="Times New Roman" w:cs="Times New Roman"/>
          <w:sz w:val="26"/>
          <w:szCs w:val="26"/>
        </w:rPr>
        <w:t>), рассмотрев в открытом судебном заседании дело об административном правонарушении в отношении</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Магомедова Марата Шамиловича</w:t>
      </w:r>
      <w:r>
        <w:rPr>
          <w:rFonts w:ascii="Times New Roman" w:eastAsia="Times New Roman" w:hAnsi="Times New Roman" w:cs="Times New Roman"/>
          <w:sz w:val="26"/>
          <w:szCs w:val="26"/>
        </w:rPr>
        <w:t xml:space="preserve">, </w:t>
      </w:r>
      <w:r>
        <w:rPr>
          <w:rStyle w:val="cat-ExternalSystemDefinedgrp-46rplc-6"/>
          <w:rFonts w:ascii="Times New Roman" w:eastAsia="Times New Roman" w:hAnsi="Times New Roman" w:cs="Times New Roman"/>
          <w:sz w:val="26"/>
          <w:szCs w:val="26"/>
        </w:rPr>
        <w:t>...</w:t>
      </w:r>
      <w:r>
        <w:rPr>
          <w:rStyle w:val="cat-PassportDatagrp-33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работающего </w:t>
      </w:r>
      <w:r>
        <w:rPr>
          <w:rFonts w:ascii="Times New Roman" w:eastAsia="Times New Roman" w:hAnsi="Times New Roman" w:cs="Times New Roman"/>
          <w:sz w:val="26"/>
          <w:szCs w:val="26"/>
        </w:rPr>
        <w:t xml:space="preserve">генеральным директором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ОО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Сибирь</w:t>
      </w:r>
      <w:r>
        <w:rPr>
          <w:rFonts w:ascii="Times New Roman" w:eastAsia="Times New Roman" w:hAnsi="Times New Roman" w:cs="Times New Roman"/>
          <w:sz w:val="26"/>
          <w:szCs w:val="26"/>
        </w:rPr>
        <w:t xml:space="preserve">», зарегистрированного и </w:t>
      </w:r>
      <w:r>
        <w:rPr>
          <w:rStyle w:val="cat-PassportDatagrp-34rplc-9"/>
          <w:rFonts w:ascii="Times New Roman" w:eastAsia="Times New Roman" w:hAnsi="Times New Roman" w:cs="Times New Roman"/>
          <w:sz w:val="26"/>
          <w:szCs w:val="26"/>
        </w:rPr>
        <w:t>паспортные данные</w:t>
      </w:r>
      <w:r>
        <w:rPr>
          <w:rStyle w:val="cat-ExternalSystemDefinedgrp-45rplc-10"/>
          <w:rFonts w:ascii="Times New Roman" w:eastAsia="Times New Roman" w:hAnsi="Times New Roman" w:cs="Times New Roman"/>
          <w:sz w:val="26"/>
          <w:szCs w:val="26"/>
        </w:rPr>
        <w:t>...</w:t>
      </w:r>
      <w:r>
        <w:rPr>
          <w:rStyle w:val="cat-ExternalSystemDefinedgrp-44rplc-11"/>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в совершении административного правонарушения, предусмотренного ст. 15.5 Кодекса Российской Федерации об административных правонарушениях,</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У С Т А Н О В И Л:</w:t>
      </w:r>
    </w:p>
    <w:p>
      <w:pPr>
        <w:spacing w:before="0" w:after="0"/>
        <w:jc w:val="center"/>
        <w:rPr>
          <w:sz w:val="26"/>
          <w:szCs w:val="26"/>
        </w:rPr>
      </w:pPr>
    </w:p>
    <w:p>
      <w:pPr>
        <w:spacing w:before="0" w:after="0"/>
        <w:ind w:firstLine="540"/>
        <w:jc w:val="both"/>
        <w:rPr>
          <w:sz w:val="26"/>
          <w:szCs w:val="26"/>
        </w:rPr>
      </w:pPr>
      <w:r>
        <w:rPr>
          <w:rFonts w:ascii="Times New Roman" w:eastAsia="Times New Roman" w:hAnsi="Times New Roman" w:cs="Times New Roman"/>
          <w:sz w:val="26"/>
          <w:szCs w:val="26"/>
        </w:rPr>
        <w:t>Магомедов М.Ш</w:t>
      </w:r>
      <w:r>
        <w:rPr>
          <w:rFonts w:ascii="Times New Roman" w:eastAsia="Times New Roman" w:hAnsi="Times New Roman" w:cs="Times New Roman"/>
          <w:sz w:val="26"/>
          <w:szCs w:val="26"/>
        </w:rPr>
        <w:t xml:space="preserve">., являясь </w:t>
      </w:r>
      <w:r>
        <w:rPr>
          <w:rFonts w:ascii="Times New Roman" w:eastAsia="Times New Roman" w:hAnsi="Times New Roman" w:cs="Times New Roman"/>
          <w:sz w:val="26"/>
          <w:szCs w:val="26"/>
        </w:rPr>
        <w:t xml:space="preserve">генеральным директором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ОО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Сибирь</w:t>
      </w:r>
      <w:r>
        <w:rPr>
          <w:rFonts w:ascii="Times New Roman" w:eastAsia="Times New Roman" w:hAnsi="Times New Roman" w:cs="Times New Roman"/>
          <w:sz w:val="26"/>
          <w:szCs w:val="26"/>
        </w:rPr>
        <w:t xml:space="preserve">», зарегистрированного по адресу: ХМАО-Югра, г. Нефтеюганск,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роезд 6П, </w:t>
      </w:r>
      <w:r>
        <w:rPr>
          <w:rFonts w:ascii="Times New Roman" w:eastAsia="Times New Roman" w:hAnsi="Times New Roman" w:cs="Times New Roman"/>
          <w:sz w:val="26"/>
          <w:szCs w:val="26"/>
        </w:rPr>
        <w:t xml:space="preserve">стр. </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нарушение </w:t>
      </w:r>
      <w:r>
        <w:rPr>
          <w:rFonts w:ascii="Times New Roman" w:eastAsia="Times New Roman" w:hAnsi="Times New Roman" w:cs="Times New Roman"/>
          <w:sz w:val="26"/>
          <w:szCs w:val="26"/>
        </w:rPr>
        <w:t xml:space="preserve">п. 4 ст. 289 НК РФ, до </w:t>
      </w:r>
      <w:r>
        <w:rPr>
          <w:rFonts w:ascii="Times New Roman" w:eastAsia="Times New Roman" w:hAnsi="Times New Roman" w:cs="Times New Roman"/>
          <w:sz w:val="26"/>
          <w:szCs w:val="26"/>
        </w:rPr>
        <w:t xml:space="preserve">26.03.2024 </w:t>
      </w:r>
      <w:r>
        <w:rPr>
          <w:rFonts w:ascii="Times New Roman" w:eastAsia="Times New Roman" w:hAnsi="Times New Roman" w:cs="Times New Roman"/>
          <w:sz w:val="26"/>
          <w:szCs w:val="26"/>
        </w:rPr>
        <w:t>не представил в установленный срок в налоговый орган по месту учета – межрайонную ИФНС России №7 по Ханты-Мансийскому автономному округу – Югре, налоговую декларацию по налогу на прибыль за 12 месяцев, квартальный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Срок представления налоговой декларации по налогу на прибыль за 12 месяцев, квартальный 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 не позднее 24:00 часов </w:t>
      </w:r>
      <w:r>
        <w:rPr>
          <w:rFonts w:ascii="Times New Roman" w:eastAsia="Times New Roman" w:hAnsi="Times New Roman" w:cs="Times New Roman"/>
          <w:sz w:val="26"/>
          <w:szCs w:val="26"/>
        </w:rPr>
        <w:t>25</w:t>
      </w:r>
      <w:r>
        <w:rPr>
          <w:rFonts w:ascii="Times New Roman" w:eastAsia="Times New Roman" w:hAnsi="Times New Roman" w:cs="Times New Roman"/>
          <w:sz w:val="26"/>
          <w:szCs w:val="26"/>
        </w:rPr>
        <w:t>.03.202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 года, фактически налоговая декларация была представлена </w:t>
      </w:r>
      <w:r>
        <w:rPr>
          <w:rFonts w:ascii="Times New Roman" w:eastAsia="Times New Roman" w:hAnsi="Times New Roman" w:cs="Times New Roman"/>
          <w:sz w:val="26"/>
          <w:szCs w:val="26"/>
        </w:rPr>
        <w:t>26.03.2024</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В судебное заседание </w:t>
      </w:r>
      <w:r>
        <w:rPr>
          <w:rFonts w:ascii="Times New Roman" w:eastAsia="Times New Roman" w:hAnsi="Times New Roman" w:cs="Times New Roman"/>
          <w:sz w:val="26"/>
          <w:szCs w:val="26"/>
        </w:rPr>
        <w:t>Магомедов М.Ш</w:t>
      </w:r>
      <w:r>
        <w:rPr>
          <w:rFonts w:ascii="Times New Roman" w:eastAsia="Times New Roman" w:hAnsi="Times New Roman" w:cs="Times New Roman"/>
          <w:sz w:val="26"/>
          <w:szCs w:val="26"/>
        </w:rPr>
        <w:t xml:space="preserve">., извещенный надлежащим образом о времени и месте рассмотрения административного материала, не явился, о причинах неявки суд не уведомил, ходатайств об отложении дела от него не поступало.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При таких обстоятельствах, в соответствии с требованиями ч. 2 ст. 25.1 КоАП РФ, а также исходя из положений п.6 постановления Пленума ВС РФ от 24.03.2005 года №5 «О некоторых вопросах, возникающих у судов при применении КоАП РФ» и п. 14 постановления Пленума ВС РФ от 27.12.2007 года №52 «О сроках рассмотрения судами уголовных, гражданских и дел об административных правонарушениях», мировой судья считает возможным рассмотреть дело об административном правонарушении в отношении </w:t>
      </w:r>
      <w:r>
        <w:rPr>
          <w:rFonts w:ascii="Times New Roman" w:eastAsia="Times New Roman" w:hAnsi="Times New Roman" w:cs="Times New Roman"/>
          <w:sz w:val="26"/>
          <w:szCs w:val="26"/>
        </w:rPr>
        <w:t>Магомедова М.Ш</w:t>
      </w:r>
      <w:r>
        <w:rPr>
          <w:rFonts w:ascii="Times New Roman" w:eastAsia="Times New Roman" w:hAnsi="Times New Roman" w:cs="Times New Roman"/>
          <w:sz w:val="26"/>
          <w:szCs w:val="26"/>
        </w:rPr>
        <w:t>. в его отсутствие.</w:t>
      </w:r>
      <w:r>
        <w:rPr>
          <w:rFonts w:ascii="Times New Roman" w:eastAsia="Times New Roman" w:hAnsi="Times New Roman" w:cs="Times New Roman"/>
          <w:sz w:val="26"/>
          <w:szCs w:val="26"/>
        </w:rPr>
        <w:t xml:space="preserve">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Мировой судья, исследовав материалы дела, считает, что вина </w:t>
      </w:r>
      <w:r>
        <w:rPr>
          <w:rFonts w:ascii="Times New Roman" w:eastAsia="Times New Roman" w:hAnsi="Times New Roman" w:cs="Times New Roman"/>
          <w:sz w:val="26"/>
          <w:szCs w:val="26"/>
        </w:rPr>
        <w:t>Магомедова М.Ш</w:t>
      </w:r>
      <w:r>
        <w:rPr>
          <w:rFonts w:ascii="Times New Roman" w:eastAsia="Times New Roman" w:hAnsi="Times New Roman" w:cs="Times New Roman"/>
          <w:sz w:val="26"/>
          <w:szCs w:val="26"/>
        </w:rPr>
        <w:t>. в совершении правонарушения полностью доказана и подтверждается следующими доказательствами</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протоколом </w:t>
      </w:r>
      <w:r>
        <w:rPr>
          <w:rFonts w:ascii="Times New Roman" w:eastAsia="Times New Roman" w:hAnsi="Times New Roman" w:cs="Times New Roman"/>
          <w:sz w:val="26"/>
          <w:szCs w:val="26"/>
        </w:rPr>
        <w:t xml:space="preserve">№ </w:t>
      </w:r>
      <w:r>
        <w:rPr>
          <w:rStyle w:val="cat-UserDefinedgrp-47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административном правонарушении от </w:t>
      </w:r>
      <w:r>
        <w:rPr>
          <w:rFonts w:ascii="Times New Roman" w:eastAsia="Times New Roman" w:hAnsi="Times New Roman" w:cs="Times New Roman"/>
          <w:sz w:val="26"/>
          <w:szCs w:val="26"/>
        </w:rPr>
        <w:t>15</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.2023</w:t>
      </w:r>
      <w:r>
        <w:rPr>
          <w:rFonts w:ascii="Times New Roman" w:eastAsia="Times New Roman" w:hAnsi="Times New Roman" w:cs="Times New Roman"/>
          <w:sz w:val="26"/>
          <w:szCs w:val="26"/>
        </w:rPr>
        <w:t>, согласно которому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Магомедов М.Ш</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не представил</w:t>
      </w:r>
      <w:r>
        <w:rPr>
          <w:rFonts w:ascii="Times New Roman" w:eastAsia="Times New Roman" w:hAnsi="Times New Roman" w:cs="Times New Roman"/>
          <w:sz w:val="26"/>
          <w:szCs w:val="26"/>
        </w:rPr>
        <w:t xml:space="preserve"> в установленный срок </w:t>
      </w:r>
      <w:r>
        <w:rPr>
          <w:rFonts w:ascii="Times New Roman" w:eastAsia="Times New Roman" w:hAnsi="Times New Roman" w:cs="Times New Roman"/>
          <w:sz w:val="26"/>
          <w:szCs w:val="26"/>
        </w:rPr>
        <w:t xml:space="preserve">в налоговый орган по месту учета – межрайонную ИФНС </w:t>
      </w:r>
      <w:r>
        <w:rPr>
          <w:rFonts w:ascii="Times New Roman" w:eastAsia="Times New Roman" w:hAnsi="Times New Roman" w:cs="Times New Roman"/>
          <w:sz w:val="26"/>
          <w:szCs w:val="26"/>
        </w:rPr>
        <w:t xml:space="preserve">России №7 по Ханты-Мансийскому автономному округу – Югре, </w:t>
      </w:r>
      <w:r>
        <w:rPr>
          <w:rFonts w:ascii="Times New Roman" w:eastAsia="Times New Roman" w:hAnsi="Times New Roman" w:cs="Times New Roman"/>
          <w:sz w:val="26"/>
          <w:szCs w:val="26"/>
        </w:rPr>
        <w:t xml:space="preserve">налоговую декларацию по налогу на прибыль </w:t>
      </w:r>
      <w:r>
        <w:rPr>
          <w:rFonts w:ascii="Times New Roman" w:eastAsia="Times New Roman" w:hAnsi="Times New Roman" w:cs="Times New Roman"/>
          <w:sz w:val="26"/>
          <w:szCs w:val="26"/>
        </w:rPr>
        <w:t xml:space="preserve">за </w:t>
      </w:r>
      <w:r>
        <w:rPr>
          <w:rFonts w:ascii="Times New Roman" w:eastAsia="Times New Roman" w:hAnsi="Times New Roman" w:cs="Times New Roman"/>
          <w:sz w:val="26"/>
          <w:szCs w:val="26"/>
        </w:rPr>
        <w:t xml:space="preserve">12 месяцев, квартальный </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списком внутренних почтовых отправлений о направлении копии протокола об административном правонарушении;</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уведомлением о времени и месте составления протокола об административном правонарушении от </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4</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списком внутренних почтовых отправлений о направлении уведомления о времени и месте составления протокола; отчетом об отслеживании отправления с почтовым идентификатором;</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расчетом по страховым взносам</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выпиской из Единого государст</w:t>
      </w:r>
      <w:r>
        <w:rPr>
          <w:rFonts w:ascii="Times New Roman" w:eastAsia="Times New Roman" w:hAnsi="Times New Roman" w:cs="Times New Roman"/>
          <w:sz w:val="26"/>
          <w:szCs w:val="26"/>
        </w:rPr>
        <w:t>венного реестра юридических лиц;</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 выпиской из ПК «Мировые судьи» о привлечении </w:t>
      </w:r>
      <w:r>
        <w:rPr>
          <w:rFonts w:ascii="Times New Roman" w:eastAsia="Times New Roman" w:hAnsi="Times New Roman" w:cs="Times New Roman"/>
          <w:sz w:val="26"/>
          <w:szCs w:val="26"/>
        </w:rPr>
        <w:t>Магомедова М.Ш</w:t>
      </w:r>
      <w:r>
        <w:rPr>
          <w:rFonts w:ascii="Times New Roman" w:eastAsia="Times New Roman" w:hAnsi="Times New Roman" w:cs="Times New Roman"/>
          <w:sz w:val="26"/>
          <w:szCs w:val="26"/>
        </w:rPr>
        <w:t>. к административной ответственности по Гл. 15 КоАП РФ.</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Все доказательства соответствуют требованиям, предусмотренным ст. 26.2 Кодекса Российской Федерации об административных правонарушениях, последовательны, согласуются между собой, и у судьи нет оснований им не доверять.</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В соответствии с п.п. 4 п. 1 ст. 23 Налогового кодекса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п.6 ст. 80 Налогового кодекса РФ, налоговая декларация (расчет) представляется в установленные законодательством о налогах и сборах сроки.</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В соответствии с п. 3, 4 ст. 289 Налогового кодекса РФ, налогоплательщики представляют налоговые декларации (налоговые расчеты) не позднее 25 календарных дней со дня окончания соответствующего отчетного периода. Налогоплательщики, исчисляющие суммы ежемесячных авансовых платежей по фактически полученной прибыли, представляют налоговые декларации не позднее 25-го числа месяца, следующего за последним месяцем отчетного периода, по итогам которого производится исчисление авансового платежа.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п.1, 2 ст. 285 НК РФ отчетным периодом по налогу на прибыль организаций признается 1 квартал, полугодие и 9 месяцев календарного года, а налоговым периодом – календарный год.</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Пунктом 7 статьи 3 Федерального закона от 06.12.2011 г. № 402-ФЗ «О бухгалтерском учете», определено, что руководитель экономического субъекта - лицо, являющееся единоличным исполнительным органом экономического субъекта, либо лицо, ответственное за ведение дел экономического субъекта, либо управляющий, которому переданы функции единоличного исполнительного органа.</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Согласно ч. 1 ст. 7 Федерального закона от 06.12.2011 года № 402-ФЗ «О бухгалтерском учете», ведение бухгалтерского учета и хранение документов бухгалтерского учёта организуется руководителем экономического субъекта</w:t>
      </w:r>
      <w:r>
        <w:rPr>
          <w:rFonts w:ascii="Times New Roman" w:eastAsia="Times New Roman" w:hAnsi="Times New Roman" w:cs="Times New Roman"/>
          <w:sz w:val="26"/>
          <w:szCs w:val="26"/>
        </w:rPr>
        <w:t>.</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 xml:space="preserve">Действия должностного лица </w:t>
      </w:r>
      <w:r>
        <w:rPr>
          <w:rFonts w:ascii="Times New Roman" w:eastAsia="Times New Roman" w:hAnsi="Times New Roman" w:cs="Times New Roman"/>
          <w:sz w:val="26"/>
          <w:szCs w:val="26"/>
        </w:rPr>
        <w:t>Магомедова М.Ш</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 квалифицирует по ст.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расчета по страховым взносам в налоговый орган по месту учета.</w:t>
      </w:r>
    </w:p>
    <w:p>
      <w:pPr>
        <w:spacing w:before="0" w:after="0"/>
        <w:ind w:firstLine="567"/>
        <w:jc w:val="both"/>
        <w:rPr>
          <w:sz w:val="26"/>
          <w:szCs w:val="26"/>
        </w:rPr>
      </w:pPr>
      <w:r>
        <w:rPr>
          <w:rFonts w:ascii="Times New Roman" w:eastAsia="Times New Roman" w:hAnsi="Times New Roman" w:cs="Times New Roman"/>
          <w:sz w:val="26"/>
          <w:szCs w:val="26"/>
        </w:rPr>
        <w:t xml:space="preserve">При назначении наказания судья учитывает характер совершенного правонарушения, личность </w:t>
      </w:r>
      <w:r>
        <w:rPr>
          <w:rFonts w:ascii="Times New Roman" w:eastAsia="Times New Roman" w:hAnsi="Times New Roman" w:cs="Times New Roman"/>
          <w:sz w:val="26"/>
          <w:szCs w:val="26"/>
        </w:rPr>
        <w:t>Магомедова М.Ш</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его</w:t>
      </w:r>
      <w:r>
        <w:rPr>
          <w:rFonts w:ascii="Times New Roman" w:eastAsia="Times New Roman" w:hAnsi="Times New Roman" w:cs="Times New Roman"/>
          <w:sz w:val="26"/>
          <w:szCs w:val="26"/>
        </w:rPr>
        <w:t xml:space="preserve"> имущественное положение.</w:t>
      </w:r>
    </w:p>
    <w:p>
      <w:pPr>
        <w:spacing w:before="0" w:after="0"/>
        <w:ind w:firstLine="567"/>
        <w:jc w:val="both"/>
        <w:rPr>
          <w:sz w:val="26"/>
          <w:szCs w:val="26"/>
        </w:rPr>
      </w:pPr>
      <w:r>
        <w:rPr>
          <w:rFonts w:ascii="Times New Roman" w:eastAsia="Times New Roman" w:hAnsi="Times New Roman" w:cs="Times New Roman"/>
          <w:sz w:val="26"/>
          <w:szCs w:val="26"/>
        </w:rPr>
        <w:t>Обстоятельств, смягчающих административную ответственность, предусмотренных ст. 4.2 Кодекса Российской Федерации об административных правонарушениях, мировой судья не усматривает.</w:t>
      </w:r>
    </w:p>
    <w:p>
      <w:pPr>
        <w:spacing w:before="0" w:after="0"/>
        <w:ind w:firstLine="567"/>
        <w:jc w:val="both"/>
        <w:rPr>
          <w:sz w:val="26"/>
          <w:szCs w:val="26"/>
        </w:rPr>
      </w:pPr>
      <w:r>
        <w:rPr>
          <w:rFonts w:ascii="Times New Roman" w:eastAsia="Times New Roman" w:hAnsi="Times New Roman" w:cs="Times New Roman"/>
          <w:sz w:val="26"/>
          <w:szCs w:val="26"/>
        </w:rPr>
        <w:t xml:space="preserve">Обстоятельством, отягчающим административную ответственность, является в соответствии со ст. 4.3 Кодекса Российской Федерации об административных правонарушениях, повторное совершение однородного административного правонарушения. </w:t>
      </w:r>
    </w:p>
    <w:p>
      <w:pPr>
        <w:tabs>
          <w:tab w:val="left" w:pos="567"/>
        </w:tabs>
        <w:spacing w:before="0" w:after="0"/>
        <w:jc w:val="both"/>
        <w:rPr>
          <w:sz w:val="26"/>
          <w:szCs w:val="26"/>
        </w:rPr>
      </w:pPr>
      <w:r>
        <w:rPr>
          <w:sz w:val="26"/>
          <w:szCs w:val="26"/>
        </w:rPr>
        <w:tab/>
      </w:r>
      <w:r>
        <w:rPr>
          <w:rFonts w:ascii="Times New Roman" w:eastAsia="Times New Roman" w:hAnsi="Times New Roman" w:cs="Times New Roman"/>
          <w:sz w:val="26"/>
          <w:szCs w:val="26"/>
        </w:rPr>
        <w:t>С учётом изложенного, руководствуясь ст.ст. 29.9 ч.1, 29.10, 30.1 Кодекса Российской Федерации об административных правонарушениях, мировой судья</w:t>
      </w:r>
    </w:p>
    <w:p>
      <w:pPr>
        <w:spacing w:before="0" w:after="0"/>
        <w:jc w:val="both"/>
        <w:rPr>
          <w:sz w:val="26"/>
          <w:szCs w:val="26"/>
        </w:rPr>
      </w:pPr>
    </w:p>
    <w:p>
      <w:pPr>
        <w:spacing w:before="0" w:after="0"/>
        <w:jc w:val="center"/>
        <w:rPr>
          <w:sz w:val="26"/>
          <w:szCs w:val="26"/>
        </w:rPr>
      </w:pPr>
      <w:r>
        <w:rPr>
          <w:rFonts w:ascii="Times New Roman" w:eastAsia="Times New Roman" w:hAnsi="Times New Roman" w:cs="Times New Roman"/>
          <w:sz w:val="26"/>
          <w:szCs w:val="26"/>
        </w:rPr>
        <w:t>П О С Т А Н О В И Л:</w:t>
      </w:r>
    </w:p>
    <w:p>
      <w:pPr>
        <w:spacing w:before="0" w:after="0"/>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 xml:space="preserve">генерального директора </w:t>
      </w:r>
      <w:r>
        <w:rPr>
          <w:rFonts w:ascii="Times New Roman" w:eastAsia="Times New Roman" w:hAnsi="Times New Roman" w:cs="Times New Roman"/>
          <w:sz w:val="26"/>
          <w:szCs w:val="26"/>
        </w:rPr>
        <w:t>О</w:t>
      </w:r>
      <w:r>
        <w:rPr>
          <w:rFonts w:ascii="Times New Roman" w:eastAsia="Times New Roman" w:hAnsi="Times New Roman" w:cs="Times New Roman"/>
          <w:sz w:val="26"/>
          <w:szCs w:val="26"/>
        </w:rPr>
        <w:t>ОО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Сибирь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Магомедова Марата Шамиловича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признать виновным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ему </w:t>
      </w:r>
      <w:r>
        <w:rPr>
          <w:rFonts w:ascii="Times New Roman" w:eastAsia="Times New Roman" w:hAnsi="Times New Roman" w:cs="Times New Roman"/>
          <w:sz w:val="26"/>
          <w:szCs w:val="26"/>
        </w:rPr>
        <w:t xml:space="preserve">административное наказание в виде </w:t>
      </w:r>
      <w:r>
        <w:rPr>
          <w:rFonts w:ascii="Times New Roman" w:eastAsia="Times New Roman" w:hAnsi="Times New Roman" w:cs="Times New Roman"/>
          <w:sz w:val="26"/>
          <w:szCs w:val="26"/>
        </w:rPr>
        <w:t xml:space="preserve">в виде административного штрафа в размере </w:t>
      </w:r>
      <w:r>
        <w:rPr>
          <w:rFonts w:ascii="Times New Roman" w:eastAsia="Times New Roman" w:hAnsi="Times New Roman" w:cs="Times New Roman"/>
          <w:sz w:val="26"/>
          <w:szCs w:val="26"/>
        </w:rPr>
        <w:t>300 (триста</w:t>
      </w:r>
      <w:r>
        <w:rPr>
          <w:rFonts w:ascii="Times New Roman" w:eastAsia="Times New Roman" w:hAnsi="Times New Roman" w:cs="Times New Roman"/>
          <w:sz w:val="26"/>
          <w:szCs w:val="26"/>
        </w:rPr>
        <w:t>) рублей.</w:t>
      </w:r>
    </w:p>
    <w:p>
      <w:pPr>
        <w:spacing w:before="0" w:after="0"/>
        <w:ind w:firstLine="567"/>
        <w:jc w:val="both"/>
        <w:rPr>
          <w:sz w:val="26"/>
          <w:szCs w:val="26"/>
        </w:rPr>
      </w:pPr>
      <w:r>
        <w:rPr>
          <w:rFonts w:ascii="Times New Roman" w:eastAsia="Times New Roman" w:hAnsi="Times New Roman" w:cs="Times New Roman"/>
          <w:sz w:val="26"/>
          <w:szCs w:val="26"/>
        </w:rPr>
        <w:t xml:space="preserve">Штраф подлежит уплате на счет: 03100643000000018700, Получатель платежа: УФК по ХМАО-Югре (Департамент административного обеспечения Ханты-Мансийского автономного округа - Югры, л/с 04872D08080), ИНН: 8601056281, КПП: 860101001, наименование банка: РКЦ ХАНТЫ-МАНСИЙСК//УФК по ХМАО-Югре г. Ханты-Мансийск//УФК по ХМАО-Югре, БИК: 007162163, Кор.сч. 40102810245370000007, КБК </w:t>
      </w:r>
      <w:r>
        <w:rPr>
          <w:rFonts w:ascii="Times New Roman" w:eastAsia="Times New Roman" w:hAnsi="Times New Roman" w:cs="Times New Roman"/>
          <w:sz w:val="26"/>
          <w:szCs w:val="26"/>
        </w:rPr>
        <w:t>72011601153010005140</w:t>
      </w:r>
      <w:r>
        <w:rPr>
          <w:rFonts w:ascii="Times New Roman" w:eastAsia="Times New Roman" w:hAnsi="Times New Roman" w:cs="Times New Roman"/>
          <w:sz w:val="26"/>
          <w:szCs w:val="26"/>
        </w:rPr>
        <w:t xml:space="preserve">, ОКТМО: 71874000, УИН: </w:t>
      </w:r>
      <w:r>
        <w:rPr>
          <w:rFonts w:ascii="Times New Roman" w:eastAsia="Times New Roman" w:hAnsi="Times New Roman" w:cs="Times New Roman"/>
          <w:sz w:val="26"/>
          <w:szCs w:val="26"/>
        </w:rPr>
        <w:t>0412365400395016102315139</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 предусмотренных статьей 31.5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Разъяснить, что за неуплату административного штрафа по истечении установленного срока предусмотрена административная ответственность в соответствии с ч. 1 ст. 20.25 Кодекса Российской Федерации об административных правонарушениях.</w:t>
      </w:r>
    </w:p>
    <w:p>
      <w:pPr>
        <w:spacing w:before="0" w:after="0"/>
        <w:ind w:firstLine="567"/>
        <w:jc w:val="both"/>
        <w:rPr>
          <w:sz w:val="26"/>
          <w:szCs w:val="26"/>
        </w:rPr>
      </w:pPr>
      <w:r>
        <w:rPr>
          <w:rFonts w:ascii="Times New Roman" w:eastAsia="Times New Roman" w:hAnsi="Times New Roman" w:cs="Times New Roman"/>
          <w:sz w:val="26"/>
          <w:szCs w:val="26"/>
        </w:rPr>
        <w:t>Постановление может быть обжаловано в Нефтеюганский районный суд ХМАО-Югры в течение десяти суток со дня получения копии постановления через мирового судью, вынесшего постановление. В этот же срок постановление может быть опротестовано прокурором</w:t>
      </w:r>
      <w:r>
        <w:rPr>
          <w:rFonts w:ascii="Times New Roman" w:eastAsia="Times New Roman" w:hAnsi="Times New Roman" w:cs="Times New Roman"/>
          <w:sz w:val="26"/>
          <w:szCs w:val="26"/>
        </w:rPr>
        <w:t>.</w:t>
      </w:r>
    </w:p>
    <w:p>
      <w:pPr>
        <w:spacing w:before="0" w:after="0"/>
        <w:rPr>
          <w:sz w:val="26"/>
          <w:szCs w:val="26"/>
        </w:rPr>
      </w:pPr>
    </w:p>
    <w:p>
      <w:pPr>
        <w:spacing w:before="0" w:after="0"/>
        <w:rPr>
          <w:sz w:val="26"/>
          <w:szCs w:val="26"/>
        </w:rPr>
      </w:pPr>
    </w:p>
    <w:p>
      <w:pPr>
        <w:tabs>
          <w:tab w:val="left" w:pos="6390"/>
        </w:tabs>
        <w:spacing w:before="0" w:after="0"/>
        <w:ind w:left="426" w:hanging="426"/>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p>
    <w:p>
      <w:pPr>
        <w:spacing w:before="0" w:after="0"/>
        <w:ind w:left="426" w:hanging="426"/>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Р.В. </w:t>
      </w:r>
      <w:r>
        <w:rPr>
          <w:rFonts w:ascii="Times New Roman" w:eastAsia="Times New Roman" w:hAnsi="Times New Roman" w:cs="Times New Roman"/>
          <w:sz w:val="26"/>
          <w:szCs w:val="26"/>
        </w:rPr>
        <w:t>Агзямова</w:t>
      </w: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ind w:left="426" w:hanging="426"/>
        <w:rPr>
          <w:sz w:val="26"/>
          <w:szCs w:val="26"/>
        </w:rPr>
      </w:pPr>
    </w:p>
    <w:p>
      <w:pPr>
        <w:spacing w:before="0" w:after="0"/>
        <w:rPr>
          <w:sz w:val="40"/>
          <w:szCs w:val="40"/>
        </w:rPr>
      </w:pPr>
    </w:p>
    <w:tbl>
      <w:tblPr>
        <w:tblW w:w="20813" w:type="dxa"/>
        <w:tblInd w:w="113" w:type="dxa"/>
        <w:tblCellMar>
          <w:top w:w="0" w:type="dxa"/>
          <w:left w:w="0" w:type="dxa"/>
          <w:bottom w:w="0" w:type="dxa"/>
          <w:right w:w="0" w:type="dxa"/>
        </w:tblCellMar>
      </w:tblPr>
      <w:tblGrid>
        <w:gridCol w:w="4797"/>
        <w:gridCol w:w="5547"/>
        <w:gridCol w:w="4820"/>
        <w:gridCol w:w="5649"/>
      </w:tblGrid>
      <w:tr>
        <w:tblPrEx>
          <w:tblW w:w="20813" w:type="dxa"/>
          <w:tblInd w:w="113" w:type="dxa"/>
          <w:tblCellMar>
            <w:top w:w="0" w:type="dxa"/>
            <w:left w:w="0" w:type="dxa"/>
            <w:bottom w:w="0" w:type="dxa"/>
            <w:right w:w="0" w:type="dxa"/>
          </w:tblCellMar>
        </w:tblPrEx>
        <w:trPr>
          <w:trHeight w:val="3559"/>
        </w:trPr>
        <w:tc>
          <w:tcPr>
            <w:tcW w:w="4786" w:type="dxa"/>
            <w:noWrap w:val="0"/>
            <w:tcMar>
              <w:top w:w="5" w:type="dxa"/>
              <w:left w:w="113" w:type="dxa"/>
              <w:bottom w:w="5" w:type="dxa"/>
              <w:right w:w="113" w:type="dxa"/>
            </w:tcMar>
            <w:vAlign w:val="top"/>
            <w:hideMark/>
          </w:tcPr>
          <w:p>
            <w:pPr>
              <w:spacing w:before="0" w:after="0"/>
              <w:jc w:val="center"/>
              <w:rPr>
                <w:b w:val="0"/>
                <w:bCs w:val="0"/>
                <w:i w:val="0"/>
                <w:iCs w:val="0"/>
                <w:smallCaps w:val="0"/>
                <w:color w:val="000000"/>
              </w:rPr>
            </w:pPr>
            <w:hyperlink r:id="rId4" w:history="1"/>
          </w:p>
        </w:tc>
        <w:tc>
          <w:tcPr>
            <w:tcW w:w="5562" w:type="dxa"/>
            <w:noWrap w:val="0"/>
            <w:tcMar>
              <w:top w:w="5" w:type="dxa"/>
              <w:left w:w="113" w:type="dxa"/>
              <w:bottom w:w="5" w:type="dxa"/>
              <w:right w:w="113" w:type="dxa"/>
            </w:tcMar>
            <w:vAlign w:val="top"/>
            <w:hideMark/>
          </w:tcPr>
          <w:p>
            <w:pPr>
              <w:spacing w:before="0" w:after="0"/>
              <w:ind w:left="210"/>
              <w:rPr>
                <w:b w:val="0"/>
                <w:bCs w:val="0"/>
                <w:i w:val="0"/>
                <w:iCs w:val="0"/>
                <w:smallCaps w:val="0"/>
                <w:color w:val="000000"/>
                <w:sz w:val="26"/>
                <w:szCs w:val="26"/>
              </w:rPr>
            </w:pPr>
          </w:p>
        </w:tc>
        <w:tc>
          <w:tcPr>
            <w:tcW w:w="4786" w:type="dxa"/>
            <w:noWrap w:val="0"/>
            <w:tcMar>
              <w:top w:w="5" w:type="dxa"/>
              <w:left w:w="113" w:type="dxa"/>
              <w:bottom w:w="5" w:type="dxa"/>
              <w:right w:w="113" w:type="dxa"/>
            </w:tcMar>
            <w:vAlign w:val="top"/>
            <w:hideMark/>
          </w:tcPr>
          <w:p>
            <w:pPr>
              <w:spacing w:before="0" w:after="0"/>
              <w:ind w:left="263" w:hanging="263"/>
              <w:jc w:val="center"/>
              <w:rPr>
                <w:b w:val="0"/>
                <w:bCs w:val="0"/>
                <w:i w:val="0"/>
                <w:iCs w:val="0"/>
                <w:smallCaps w:val="0"/>
                <w:color w:val="000000"/>
                <w:sz w:val="26"/>
                <w:szCs w:val="26"/>
              </w:rPr>
            </w:pPr>
          </w:p>
        </w:tc>
        <w:tc>
          <w:tcPr>
            <w:tcW w:w="5679"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p>
        </w:tc>
      </w:tr>
    </w:tbl>
    <w:p>
      <w:pPr>
        <w:spacing w:before="0" w:after="0"/>
        <w:rPr>
          <w:sz w:val="26"/>
          <w:szCs w:val="26"/>
        </w:rPr>
      </w:pPr>
    </w:p>
    <w:p>
      <w:pPr>
        <w:spacing w:before="0" w:after="0"/>
        <w:rPr>
          <w:sz w:val="26"/>
          <w:szCs w:val="26"/>
        </w:rPr>
      </w:pPr>
    </w:p>
    <w:p>
      <w:pPr>
        <w:spacing w:before="0" w:after="0"/>
        <w:rPr>
          <w:sz w:val="26"/>
          <w:szCs w:val="26"/>
        </w:rPr>
      </w:pPr>
    </w:p>
    <w:p>
      <w:pPr>
        <w:spacing w:before="0" w:after="0"/>
        <w:rPr>
          <w:sz w:val="22"/>
          <w:szCs w:val="22"/>
        </w:rPr>
      </w:pPr>
      <w:r>
        <w:rPr>
          <w:rFonts w:ascii="Times New Roman" w:eastAsia="Times New Roman" w:hAnsi="Times New Roman" w:cs="Times New Roman"/>
          <w:sz w:val="22"/>
          <w:szCs w:val="22"/>
        </w:rPr>
        <w:t>Исп. помощник мирового судьи</w:t>
      </w:r>
    </w:p>
    <w:p>
      <w:pPr>
        <w:spacing w:before="0" w:after="0"/>
        <w:rPr>
          <w:sz w:val="22"/>
          <w:szCs w:val="22"/>
        </w:rPr>
      </w:pPr>
      <w:r>
        <w:rPr>
          <w:rFonts w:ascii="Times New Roman" w:eastAsia="Times New Roman" w:hAnsi="Times New Roman" w:cs="Times New Roman"/>
          <w:sz w:val="22"/>
          <w:szCs w:val="22"/>
        </w:rPr>
        <w:t>Немойкина Елена Александровна</w:t>
      </w:r>
    </w:p>
    <w:p>
      <w:pPr>
        <w:spacing w:before="0" w:after="0"/>
        <w:rPr>
          <w:sz w:val="22"/>
          <w:szCs w:val="22"/>
        </w:rPr>
      </w:pPr>
      <w:r>
        <w:rPr>
          <w:rFonts w:ascii="Times New Roman" w:eastAsia="Times New Roman" w:hAnsi="Times New Roman" w:cs="Times New Roman"/>
          <w:sz w:val="22"/>
          <w:szCs w:val="22"/>
        </w:rPr>
        <w:t>8 (3463) 22-32-10</w:t>
      </w:r>
    </w:p>
    <w:p>
      <w:pPr>
        <w:spacing w:before="0" w:after="0"/>
        <w:ind w:left="567" w:hanging="283"/>
        <w:rPr>
          <w:sz w:val="22"/>
          <w:szCs w:val="22"/>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ExternalSystemDefinedgrp-46rplc-6">
    <w:name w:val="cat-ExternalSystemDefined grp-46 rplc-6"/>
    <w:basedOn w:val="DefaultParagraphFont"/>
  </w:style>
  <w:style w:type="character" w:customStyle="1" w:styleId="cat-PassportDatagrp-33rplc-7">
    <w:name w:val="cat-PassportData grp-33 rplc-7"/>
    <w:basedOn w:val="DefaultParagraphFont"/>
  </w:style>
  <w:style w:type="character" w:customStyle="1" w:styleId="cat-PassportDatagrp-34rplc-9">
    <w:name w:val="cat-PassportData grp-34 rplc-9"/>
    <w:basedOn w:val="DefaultParagraphFont"/>
  </w:style>
  <w:style w:type="character" w:customStyle="1" w:styleId="cat-ExternalSystemDefinedgrp-45rplc-10">
    <w:name w:val="cat-ExternalSystemDefined grp-45 rplc-10"/>
    <w:basedOn w:val="DefaultParagraphFont"/>
  </w:style>
  <w:style w:type="character" w:customStyle="1" w:styleId="cat-ExternalSystemDefinedgrp-44rplc-11">
    <w:name w:val="cat-ExternalSystemDefined grp-44 rplc-11"/>
    <w:basedOn w:val="DefaultParagraphFont"/>
  </w:style>
  <w:style w:type="character" w:customStyle="1" w:styleId="cat-UserDefinedgrp-47rplc-24">
    <w:name w:val="cat-UserDefined grp-47 rplc-24"/>
    <w:basedOn w:val="DefaultParagraphFont"/>
  </w:style>
  <w:style w:type="character" w:customStyle="1" w:styleId="cat-UserDefinedgrp-48rplc-46">
    <w:name w:val="cat-UserDefined grp-48 rplc-46"/>
    <w:basedOn w:val="DefaultParagraphFont"/>
  </w:style>
  <w:style w:type="character" w:customStyle="1" w:styleId="cat-UserDefinedgrp-49rplc-49">
    <w:name w:val="cat-UserDefined grp-49 rplc-4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irsud86.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